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w:t>
      </w:r>
      <w:r w:rsidRPr="000A3E30">
        <w:rPr>
          <w:lang w:eastAsia="en-GB"/>
        </w:rPr>
        <w:lastRenderedPageBreak/>
        <w:t xml:space="preserve">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lastRenderedPageBreak/>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4"/>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w:t>
      </w:r>
      <w:r w:rsidRPr="41083EBD">
        <w:rPr>
          <w:lang w:val="en-US"/>
        </w:rPr>
        <w:lastRenderedPageBreak/>
        <w:t>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lastRenderedPageBreak/>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proofErr w:type="gramStart"/>
      <w:r w:rsidR="00B7209A">
        <w:rPr>
          <w:lang w:eastAsia="en-GB"/>
        </w:rPr>
        <w:t>take into account</w:t>
      </w:r>
      <w:proofErr w:type="gramEnd"/>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 xml:space="preserve">suspension of routine inspection activity </w:t>
      </w:r>
      <w:proofErr w:type="gramStart"/>
      <w:r w:rsidRPr="00FB625C">
        <w:rPr>
          <w:lang w:eastAsia="en-GB"/>
        </w:rPr>
        <w:t>as a result of</w:t>
      </w:r>
      <w:proofErr w:type="gramEnd"/>
      <w:r w:rsidRPr="00FB625C">
        <w:rPr>
          <w:lang w:eastAsia="en-GB"/>
        </w:rPr>
        <w:t xml:space="preserve">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t>What happens after the inspection?</w:t>
      </w:r>
      <w:bookmarkEnd w:id="10"/>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lastRenderedPageBreak/>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43C2E18C"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635588">
        <w:t>care, and</w:t>
      </w:r>
      <w:proofErr w:type="gramEnd"/>
      <w:r w:rsidRPr="00635588">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5F41"/>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4F56B4"/>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2761"/>
    <w:rsid w:val="005629EE"/>
    <w:rsid w:val="005641BC"/>
    <w:rsid w:val="00567C31"/>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D0929"/>
    <w:rsid w:val="005D0A6F"/>
    <w:rsid w:val="005D26CF"/>
    <w:rsid w:val="005E056A"/>
    <w:rsid w:val="005E5431"/>
    <w:rsid w:val="005E7D60"/>
    <w:rsid w:val="005F1D2A"/>
    <w:rsid w:val="005F2FEA"/>
    <w:rsid w:val="005F5527"/>
    <w:rsid w:val="005F7130"/>
    <w:rsid w:val="005F720E"/>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3EC5"/>
    <w:rsid w:val="00C9460F"/>
    <w:rsid w:val="00C97493"/>
    <w:rsid w:val="00C97643"/>
    <w:rsid w:val="00CA13CC"/>
    <w:rsid w:val="00CA15E5"/>
    <w:rsid w:val="00CB377A"/>
    <w:rsid w:val="00CB483E"/>
    <w:rsid w:val="00CB5176"/>
    <w:rsid w:val="00CB5FF9"/>
    <w:rsid w:val="00CB6495"/>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2504D"/>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UserInfo>
        <DisplayName>Natalie Wilson</DisplayName>
        <AccountId>1903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F827B6B7DF24CAA8E323646D4F0B4" ma:contentTypeVersion="6" ma:contentTypeDescription="Create a new document." ma:contentTypeScope="" ma:versionID="cd595ebb7e2136935669789fef95e8c8">
  <xsd:schema xmlns:xsd="http://www.w3.org/2001/XMLSchema" xmlns:xs="http://www.w3.org/2001/XMLSchema" xmlns:p="http://schemas.microsoft.com/office/2006/metadata/properties" xmlns:ns2="7e546c83-0eda-43df-af0f-511d23afa4c8" xmlns:ns3="283420d2-015a-44d7-88d6-c1840e22837f" targetNamespace="http://schemas.microsoft.com/office/2006/metadata/properties" ma:root="true" ma:fieldsID="b8aee5a7805e17a0c4433f23bf771bfd" ns2:_="" ns3:_="">
    <xsd:import namespace="7e546c83-0eda-43df-af0f-511d23afa4c8"/>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6c83-0eda-43df-af0f-511d23afa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2.xml><?xml version="1.0" encoding="utf-8"?>
<ds:datastoreItem xmlns:ds="http://schemas.openxmlformats.org/officeDocument/2006/customXml" ds:itemID="{9926C8C5-79F6-4AB6-95CD-01391AE2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6c83-0eda-43df-af0f-511d23afa4c8"/>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5.xml><?xml version="1.0" encoding="utf-8"?>
<ds:datastoreItem xmlns:ds="http://schemas.openxmlformats.org/officeDocument/2006/customXml" ds:itemID="{17322322-7051-4AD5-917F-F813F92E9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14149</Characters>
  <Application>Microsoft Office Word</Application>
  <DocSecurity>0</DocSecurity>
  <Lines>117</Lines>
  <Paragraphs>32</Paragraphs>
  <ScaleCrop>false</ScaleCrop>
  <Company>Ofsted</Company>
  <LinksUpToDate>false</LinksUpToDate>
  <CharactersWithSpaces>16458</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Judith Clarke</cp:lastModifiedBy>
  <cp:revision>2</cp:revision>
  <cp:lastPrinted>2007-03-23T14:56:00Z</cp:lastPrinted>
  <dcterms:created xsi:type="dcterms:W3CDTF">2024-11-18T10:44:00Z</dcterms:created>
  <dcterms:modified xsi:type="dcterms:W3CDTF">2024-11-18T10:44:00Z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0x010100EB6F827B6B7DF24CAA8E323646D4F0B4</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